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Oceanography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electronic depth-sounding mechanism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in which another substance is dissolved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property of having poles or being polar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molecules of the same substance stick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tendency for a fluid to resist flow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plankton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Cracks allow water to seep into the crust (Heated)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Ash from volcanic eruption and underwater volcanoes dissolving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evaporates back out of the ocean, it leaves the minerals behind. The minerals make sea water salty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is dissolved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Attraction of water molecules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Oceanography </dc:title>
  <dcterms:created xsi:type="dcterms:W3CDTF">2021-10-11T03:41:29Z</dcterms:created>
  <dcterms:modified xsi:type="dcterms:W3CDTF">2021-10-11T03:41:29Z</dcterms:modified>
</cp:coreProperties>
</file>