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&amp; 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does not have to be changed for properties to be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conduct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properties stay the same regardless of 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blue coloring matter obtained from certain lichens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matter to combine chemically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temp. @ which a liquid in a specified apparatus will give off sufficent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has to be changed for properties to be observered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properties that will change if the of the amount of matter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intensive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extensive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&amp; Physical Properties</dc:title>
  <dcterms:created xsi:type="dcterms:W3CDTF">2021-10-11T03:40:41Z</dcterms:created>
  <dcterms:modified xsi:type="dcterms:W3CDTF">2021-10-11T03:40:41Z</dcterms:modified>
</cp:coreProperties>
</file>