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Properties and Interactions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that can only be observed or measured when atoms of matter rearrange during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 given space or volume; it is a relationship between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substance, either an element or a compound, with definite composition and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that exist in the environment without human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made by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that can be observed or measured without changing the substance; color, melting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one or more substances change to produce one or more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ability of a solid to dissolve in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Properties and Interactions </dc:title>
  <dcterms:created xsi:type="dcterms:W3CDTF">2021-10-11T03:41:52Z</dcterms:created>
  <dcterms:modified xsi:type="dcterms:W3CDTF">2021-10-11T03:41:52Z</dcterms:modified>
</cp:coreProperties>
</file>