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substance is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made of one type of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how a substance reacts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molecules chemically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are the starting materials in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new substance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________ is a 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substance of define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Observed with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increases the rate of a chemical reaction without itself undergoing any permanent chemical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 Crossword Puzzle </dc:title>
  <dcterms:created xsi:type="dcterms:W3CDTF">2021-10-11T03:42:46Z</dcterms:created>
  <dcterms:modified xsi:type="dcterms:W3CDTF">2021-10-11T03:42:46Z</dcterms:modified>
</cp:coreProperties>
</file>