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representation of a reaction using chemical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increases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cation and anion of the two reactants switch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Consisting of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element takes the place of another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Chart of metals listed in order of declining relative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formed by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Construction of complex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many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or process of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cannot be created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Consisting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in front of the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 in which an acid and a base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Consisting of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Distinguished by its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Attraction of oppositely charged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 Crossword Puzzle</dc:title>
  <dcterms:created xsi:type="dcterms:W3CDTF">2021-10-11T03:42:54Z</dcterms:created>
  <dcterms:modified xsi:type="dcterms:W3CDTF">2021-10-11T03:42:54Z</dcterms:modified>
</cp:coreProperties>
</file>