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ion that remains on both sides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product obtained.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unbalanced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starting materials of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or more substances combine.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reactant exchanged for another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us how many of something. It comes before a compound.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between fuel and an oxidizing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single compound breaks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chemical reaction that forms two reactants that can react to form the original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representation of a reaction with symbols and formulas.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equation of an ionic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Has water as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equation that represents the equation when both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speeds up a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 Vocab</dc:title>
  <dcterms:created xsi:type="dcterms:W3CDTF">2021-10-11T03:42:38Z</dcterms:created>
  <dcterms:modified xsi:type="dcterms:W3CDTF">2021-10-11T03:42:38Z</dcterms:modified>
</cp:coreProperties>
</file>