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where two compounds react and the positive and negative ions switch places, forming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where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equation for a reaction which lists only those species participating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in front of an element or compound which tells how many molecules are involved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in which the solvent is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formed as the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where the reactants form products, which react together to give the reactants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symbolic representation of a chemical reaction in the form of letters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between a fuel and an oxidant that produces a mixture termed as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a single chemical compound into its two or more elemental parts or to simpler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where two or more elements or compounds combine to form a single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ion that exists in the same form on both the reactant and product sides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using formulas to indicate the chemicals that were involved in a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product obtained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for a chemical reaction in which the number of atoms for each element is the same in both the reactants and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increases the rate of a chemical reaction without itself undergoing any permanent chemical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2021-10-11T03:42:07Z</dcterms:created>
  <dcterms:modified xsi:type="dcterms:W3CDTF">2021-10-11T03:42:07Z</dcterms:modified>
</cp:coreProperties>
</file>