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on the left side of a chemical equation that undergoes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state of matter has a definite size but no definite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reaction absorbs heat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that is formed on the right side of a chemical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forces that hold the atoms together to form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Tells the number of atoms of each element in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smallest particle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Metal rusting is an example of a __________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Have a negative electric charge and orbit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 of protons plus neutrons in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reaction releases heat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melting is an example of a __________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 neutral electric charge and are located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properties of matter and how matter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state of matter has no definite size or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change alters the form of a substance but does not change it 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cannot be broken down into any 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Substances made of two or more different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state of matter has a definite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change changes a substance into a different substance with different chemical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when two or more atoms join together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Tells the number of protons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 a positive charge and are located in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2021-10-11T03:42:14Z</dcterms:created>
  <dcterms:modified xsi:type="dcterms:W3CDTF">2021-10-11T03:42:14Z</dcterms:modified>
</cp:coreProperties>
</file>