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is formed as the result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chemical combination of a substance with oxygen, involving the production of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will not dissolve in a solvent even after mixing.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separation of a single chemical compound into its two or more elemental parts or to simpler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takes part in and undergoes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the number of molecules (or atoms) involved in the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of metals, listed in the order of their ability to replace other metals while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equation for a reaction which lists only those species participating in the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chemical reaction where two compounds react, and the positive ions (cation) and the negative ions (anion) of the two reactants switch places, forming two new compounds 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chemical reaction where an element reacts with a compound and takes the place of another element in that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involves rearrangement of the molecular or ionic structure of a substance, as opposed to a change in physical form or a nuclear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property referring to the ability for a given substance, the solute, to dissolve in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creation of a solid from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in which the solvent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production of chemical compounds by reaction from simpler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2021-10-11T03:42:16Z</dcterms:created>
  <dcterms:modified xsi:type="dcterms:W3CDTF">2021-10-11T03:42:16Z</dcterms:modified>
</cp:coreProperties>
</file>