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proposed the Law of Conservation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 makes A+B is the generic equation for this type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could be produced to indicate a chemical reaction has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is formed when the iron in your car reacts with the oxygen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is neither ______ or destroyed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can be found on the left hand side of the arrow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can be found on the right hand side of the arrow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adding any coefficients, a chemical reaction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small number that goes after an element.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states that the same amount of matter is contained in the reactants and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Fuel +oxygen makes carbon dioxide and water is the generic equation for this type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AB+C makes AC+B is the generic equation for this type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number goes in front of the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change the coefficients in a chemical reaction to make it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AB+CD makes AC+BD is the generic equation for this type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+ B makes AB is the generic equation for this type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 hydrogens in this compound: 5HCl.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2021-10-11T03:42:18Z</dcterms:created>
  <dcterms:modified xsi:type="dcterms:W3CDTF">2021-10-11T03:42:18Z</dcterms:modified>
</cp:coreProperties>
</file>