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numbers that appear before the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which a compound breaks down into two or more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 that absorbs energy from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rate at which reactants change into products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representation of a chemical reaction in which the reactants and products are expressed as formulas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of one mole of a substance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reaction that releases energy to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reaction in which one element takes the place of another element in a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energy stored in the chemical bonds of a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substances formed as a result of that change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in which a substance reacts rapidly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chemical reaction the substances that undergo change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in which the conversion of reactants into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in which two different compounds exchange positive ions and form two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in which two or more substances react to form a single substance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affects the reaction rate without being used up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the forward and reverse paths of a change take place at the same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amount of a substance that contains approximately 6.02 * 10 particles of that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2021-10-11T03:42:29Z</dcterms:created>
  <dcterms:modified xsi:type="dcterms:W3CDTF">2021-10-11T03:42:29Z</dcterms:modified>
</cp:coreProperties>
</file>