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Activation    </w:t>
      </w:r>
      <w:r>
        <w:t xml:space="preserve">   Change    </w:t>
      </w:r>
      <w:r>
        <w:t xml:space="preserve">   Colour    </w:t>
      </w:r>
      <w:r>
        <w:t xml:space="preserve">   Concentration    </w:t>
      </w:r>
      <w:r>
        <w:t xml:space="preserve">   Enzyme    </w:t>
      </w:r>
      <w:r>
        <w:t xml:space="preserve">   Exothermic    </w:t>
      </w:r>
      <w:r>
        <w:t xml:space="preserve">   Gas    </w:t>
      </w:r>
      <w:r>
        <w:t xml:space="preserve">   Hydrogen    </w:t>
      </w:r>
      <w:r>
        <w:t xml:space="preserve">   Particle    </w:t>
      </w:r>
      <w:r>
        <w:t xml:space="preserve">   Physical    </w:t>
      </w:r>
      <w:r>
        <w:t xml:space="preserve">   Product    </w:t>
      </w:r>
      <w:r>
        <w:t xml:space="preserve">   Rate    </w:t>
      </w:r>
      <w:r>
        <w:t xml:space="preserve">   Reactant    </w:t>
      </w:r>
      <w:r>
        <w:t xml:space="preserve">   Safety    </w:t>
      </w:r>
      <w:r>
        <w:t xml:space="preserve">   Size    </w:t>
      </w:r>
      <w:r>
        <w:t xml:space="preserve">   Substance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2021-10-11T03:42:48Z</dcterms:created>
  <dcterms:modified xsi:type="dcterms:W3CDTF">2021-10-11T03:42:48Z</dcterms:modified>
</cp:coreProperties>
</file>