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Chemical Reactions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Citric Acid    </w:t>
      </w:r>
      <w:r>
        <w:t xml:space="preserve">   Acid Based    </w:t>
      </w:r>
      <w:r>
        <w:t xml:space="preserve">   Atoms    </w:t>
      </w:r>
      <w:r>
        <w:t xml:space="preserve">   Bicarbonate    </w:t>
      </w:r>
      <w:r>
        <w:t xml:space="preserve">   Combustion    </w:t>
      </w:r>
      <w:r>
        <w:t xml:space="preserve">   Decomposition    </w:t>
      </w:r>
      <w:r>
        <w:t xml:space="preserve">   Displacement    </w:t>
      </w:r>
      <w:r>
        <w:t xml:space="preserve">   Icing Sugar    </w:t>
      </w:r>
      <w:r>
        <w:t xml:space="preserve">   Jelly    </w:t>
      </w:r>
      <w:r>
        <w:t xml:space="preserve">   Molecules    </w:t>
      </w:r>
      <w:r>
        <w:t xml:space="preserve">   Neutralization    </w:t>
      </w:r>
      <w:r>
        <w:t xml:space="preserve">   Precipitation    </w:t>
      </w:r>
      <w:r>
        <w:t xml:space="preserve">   Sherbet    </w:t>
      </w:r>
      <w:r>
        <w:t xml:space="preserve">   Synthesis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Reactions</dc:title>
  <dcterms:created xsi:type="dcterms:W3CDTF">2021-10-11T03:41:22Z</dcterms:created>
  <dcterms:modified xsi:type="dcterms:W3CDTF">2021-10-11T03:41:22Z</dcterms:modified>
</cp:coreProperties>
</file>