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Chemistry    </w:t>
      </w:r>
      <w:r>
        <w:t xml:space="preserve">   Chili    </w:t>
      </w:r>
      <w:r>
        <w:t xml:space="preserve">   Cold    </w:t>
      </w:r>
      <w:r>
        <w:t xml:space="preserve">   Elephant    </w:t>
      </w:r>
      <w:r>
        <w:t xml:space="preserve">   Endothermic    </w:t>
      </w:r>
      <w:r>
        <w:t xml:space="preserve">   Exothermic    </w:t>
      </w:r>
      <w:r>
        <w:t xml:space="preserve">   Fun    </w:t>
      </w:r>
      <w:r>
        <w:t xml:space="preserve">   Heat    </w:t>
      </w:r>
      <w:r>
        <w:t xml:space="preserve">   Heatpack    </w:t>
      </w:r>
      <w:r>
        <w:t xml:space="preserve">   Icepack    </w:t>
      </w:r>
      <w:r>
        <w:t xml:space="preserve">   Products    </w:t>
      </w:r>
      <w:r>
        <w:t xml:space="preserve">   Reactants    </w:t>
      </w:r>
      <w:r>
        <w:t xml:space="preserve">   Reaction    </w:t>
      </w:r>
      <w:r>
        <w:t xml:space="preserve">   Sherbert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2021-10-11T03:41:27Z</dcterms:created>
  <dcterms:modified xsi:type="dcterms:W3CDTF">2021-10-11T03:41:27Z</dcterms:modified>
</cp:coreProperties>
</file>