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chemical symbols and numbers to represent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amount of energy required to start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that states that energy cannot be created or destroyed but can be change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slows down or stops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forms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changes the rate of a chemical reaction without being used up or changed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in which heat is released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element replaces another element in a compound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that requires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representation of a chemical reaction that uses symbols to show the relationship between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decomposes into 2 or more simpler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more substances combine to form a new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or molecule that participates in a chemical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2022-08-02T21:48:00Z</dcterms:created>
  <dcterms:modified xsi:type="dcterms:W3CDTF">2022-08-02T21:48:00Z</dcterms:modified>
</cp:coreProperties>
</file>