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</w:t>
      </w:r>
    </w:p>
    <w:p>
      <w:pPr>
        <w:pStyle w:val="Questions"/>
      </w:pPr>
      <w:r>
        <w:t xml:space="preserve">1. ENVEFCFCESREE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URTIEXM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LAMCICEH CEAIOTNR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AMTO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ROOULC ENAHCG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LMOLCUEE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HILSCAPY HGNCAE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IIEATIRTOPPNC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IDRIOCATN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NPDOCOMU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TEEERRTAUMP CGAENH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LEENEMT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</dc:title>
  <dcterms:created xsi:type="dcterms:W3CDTF">2021-10-11T03:43:01Z</dcterms:created>
  <dcterms:modified xsi:type="dcterms:W3CDTF">2021-10-11T03:43:01Z</dcterms:modified>
</cp:coreProperties>
</file>