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reactant reacts to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solutions that contain ions as solutes are combined, the ions might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shows the Law of Conservation of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that involves rearrangement of the molecular or ionic structure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 substance or substances that are formed in a chemical reaction (ending substances).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one compound reactant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Represents the number of units of each substance taking part in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how many atoms of an element are contained in one molecule or formula unit.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ionic compounds &gt;&gt; 2 ionic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 compound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chemical reaction, the starting mass of the reactants equals the final mass of all products. Matter is neither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one element + one compound &gt;&gt; one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that forms from a solution during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substances that react in a chemical reaction (starting substances).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chemical change in which a substance combines with oxygen, as when iron oxidizes, forming 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2021-10-11T03:43:03Z</dcterms:created>
  <dcterms:modified xsi:type="dcterms:W3CDTF">2021-10-11T03:43:03Z</dcterms:modified>
</cp:coreProperties>
</file>