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metals in order of decreasing reactivity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change in which a single compound breaks down into 2 or more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speeds up a reaction bu is not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change in which one element replaces a second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reaction in which each side of the equation has the same number of atoms of each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equation that only shows the the particles involved in the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whole numbers used to balance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change involving an exchange of positive ions between 2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does not indicate the moles of the reactants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representation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in which 2 or more subtances react to form a single new substance; also known as a synthesis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change in which a hydrocarbon reacts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that shows dissolved ions as dissociated free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ion that is not directly involved in the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2021-10-11T03:41:35Z</dcterms:created>
  <dcterms:modified xsi:type="dcterms:W3CDTF">2021-10-11T03:41:35Z</dcterms:modified>
</cp:coreProperties>
</file>