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reaction that produces a precipitate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or more substances combine to create a more complex pruduct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property of a substance to dissolve in a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single compound breaks down into 2 or more elements or new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atom or compound "steals" electrons from another atom or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element replaces another element in a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reaction with oxygen (aka burning)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showing the charges and elements of the precipitate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compounds react so that cation and anion pairs switch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insoluble ionic solid product of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an acid and a base react quantitatively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tendency of a substance to undergo chemical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series of metals arranged by reactivity from highest to lowest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that represents the number of electrons lost or gained in a redox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</dc:title>
  <dcterms:created xsi:type="dcterms:W3CDTF">2021-10-11T03:41:40Z</dcterms:created>
  <dcterms:modified xsi:type="dcterms:W3CDTF">2021-10-11T03:41:40Z</dcterms:modified>
</cp:coreProperties>
</file>