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p>
      <w:pPr>
        <w:pStyle w:val="Questions"/>
      </w:pPr>
      <w:r>
        <w:t xml:space="preserve">1. CHMEALIC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DNPOCMOU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LECEUMLO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EACNOTIR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IONTOMBUCS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UDCPOTSR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RCTNASATE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NBALEADC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TUAEOIQNS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MOECDOIPONTIS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CORRINSOO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NEPTOPIIAIRCT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RAEBACTNO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DIAC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OCNMOM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SASTL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AOEFLMUR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NOIIC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ELATSM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SSRIHCRAAICTECT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IANGRARRGEN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2021-10-11T03:41:45Z</dcterms:created>
  <dcterms:modified xsi:type="dcterms:W3CDTF">2021-10-11T03:41:45Z</dcterms:modified>
</cp:coreProperties>
</file>