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lighted splint    </w:t>
      </w:r>
      <w:r>
        <w:t xml:space="preserve">   chemical reaction    </w:t>
      </w:r>
      <w:r>
        <w:t xml:space="preserve">   water    </w:t>
      </w:r>
      <w:r>
        <w:t xml:space="preserve">   oxygen    </w:t>
      </w:r>
      <w:r>
        <w:t xml:space="preserve">   retort stand    </w:t>
      </w:r>
      <w:r>
        <w:t xml:space="preserve">   magnesium    </w:t>
      </w:r>
      <w:r>
        <w:t xml:space="preserve">   squeaky pop    </w:t>
      </w:r>
      <w:r>
        <w:t xml:space="preserve">   hydrochloric acid    </w:t>
      </w:r>
      <w:r>
        <w:t xml:space="preserve">   bubbles    </w:t>
      </w:r>
      <w:r>
        <w:t xml:space="preserve">   metal carbonate    </w:t>
      </w:r>
      <w:r>
        <w:t xml:space="preserve">   limewater    </w:t>
      </w:r>
      <w:r>
        <w:t xml:space="preserve">   gas syringe    </w:t>
      </w:r>
      <w:r>
        <w:t xml:space="preserve">   acid    </w:t>
      </w:r>
      <w:r>
        <w:t xml:space="preserve">   salt    </w:t>
      </w:r>
      <w:r>
        <w:t xml:space="preserve">   metal    </w:t>
      </w:r>
      <w:r>
        <w:t xml:space="preserve">   carbon dioxide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2021-10-11T03:41:42Z</dcterms:created>
  <dcterms:modified xsi:type="dcterms:W3CDTF">2021-10-11T03:41:42Z</dcterms:modified>
</cp:coreProperties>
</file>