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Reactions-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HCl+ NaOH --&gt; NaCl + 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used to decrease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undergo the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Mg + HCl ---&gt; MgCl2 + 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occurs when compounds break down into simpler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substances that are formed from reactants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solid that forms from liquids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cells in your body contain thousands of 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amount of a substance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elements or compounds combine to make a more complex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the reaction rate by lowering the activation energy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Reactions- Choice Board</dc:title>
  <dcterms:created xsi:type="dcterms:W3CDTF">2021-10-11T03:41:36Z</dcterms:created>
  <dcterms:modified xsi:type="dcterms:W3CDTF">2021-10-11T03:41:36Z</dcterms:modified>
</cp:coreProperties>
</file>