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type that produces heat, carbon dioxide,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synthesis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speeds up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a solid produced from two solutions reacting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(aq) stands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citrus fruit that is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make an equation consistent with law of conservation of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feels slippery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ranking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reaction where two reactants make one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acidity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solid doesn't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H+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reaction that releases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Crossword </dc:title>
  <dcterms:created xsi:type="dcterms:W3CDTF">2021-10-11T03:42:34Z</dcterms:created>
  <dcterms:modified xsi:type="dcterms:W3CDTF">2021-10-11T03:42:34Z</dcterms:modified>
</cp:coreProperties>
</file>