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laboratory equipment used to measure out a substance's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reaction where a compound breaks into 2 or more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representation of a chemical reaction that uses symbols to show the relationship between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liquid produced in the reaction between sodium bicarbonate and acetic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reaction in which heat is released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forms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reaction where oxygen is a reactant.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chemical symbols and numbers to represent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reaction that requires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reaction where 2 or more substances combine to form a new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produced in the reaction between sodium bicarbonate and acetic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changes the rate of a chemical reaction without being consumed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reaction where 1 element replaces another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amount of energy required to start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6.02X10^23 particles of any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slows down or stops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name for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products of a chemical reaction will have more/less/same mass as the reactants?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common name for sodium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abbreviation for the safety documentation reviewed before using any chemical at home or in a laboratory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Crossword</dc:title>
  <dcterms:created xsi:type="dcterms:W3CDTF">2021-10-11T03:42:36Z</dcterms:created>
  <dcterms:modified xsi:type="dcterms:W3CDTF">2021-10-11T03:42:36Z</dcterms:modified>
</cp:coreProperties>
</file>