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Reactions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the table that groups the elements.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on the left of the stepped line in the periodic 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elements that are dull and poor conductors of heat and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elements that are shiny and good conductors of heat and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substances that are made in a chemical reaction.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starting substances in a chemical reaction.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cannot be broken down into other substances.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formed when metals react with oxygen.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likely a chemical is to take part in a chemical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more reactive metal does to the less reactive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where a substance combines with oxygen.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one- or two-letter code for an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Crossword</dc:title>
  <dcterms:created xsi:type="dcterms:W3CDTF">2021-10-11T03:43:13Z</dcterms:created>
  <dcterms:modified xsi:type="dcterms:W3CDTF">2021-10-11T03:43:13Z</dcterms:modified>
</cp:coreProperties>
</file>