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Reactions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substances on left side of arrow in the chemical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more than one atom of an element combine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chemical reaction that produces increase in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new substances are produced by changing the arrangement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added to each side of equation to balance number of atoms on each side of the equation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Theory that the number of atoms of each element must be equal before and after the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 that increases rate of chemical reaction but is not consumed in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 substances on right side of arrow in the chemical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chemical reaction that produces decrease in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to show how many atoms of that particular atom there are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 Crossword </dc:title>
  <dcterms:created xsi:type="dcterms:W3CDTF">2021-10-11T03:41:29Z</dcterms:created>
  <dcterms:modified xsi:type="dcterms:W3CDTF">2021-10-11T03:41:29Z</dcterms:modified>
</cp:coreProperties>
</file>