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Reactions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water a compound an element or a mixture?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metal is used for electrical wires?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gas in the air is needed for fuels to burn?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Chart of elements that are organised and use symbols such as 'O' and 'N'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for the symbol 'C' found in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............... of mass describes how atoms cannot be created or destroyed in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of these is an element? Carbon Dioxide/ Hydrogen / Copper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Substances consisting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a reaction where energy is released into the surroundings usually as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things we make in a reaction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Reactions Crossword</dc:title>
  <dcterms:created xsi:type="dcterms:W3CDTF">2021-10-27T03:40:23Z</dcterms:created>
  <dcterms:modified xsi:type="dcterms:W3CDTF">2021-10-27T03:40:23Z</dcterms:modified>
</cp:coreProperties>
</file>