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&amp; Energy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Compounds    </w:t>
      </w:r>
      <w:r>
        <w:t xml:space="preserve">   Decomposition    </w:t>
      </w:r>
      <w:r>
        <w:t xml:space="preserve">   Replacement    </w:t>
      </w:r>
      <w:r>
        <w:t xml:space="preserve">   Synthesis    </w:t>
      </w:r>
      <w:r>
        <w:t xml:space="preserve">   Product    </w:t>
      </w:r>
      <w:r>
        <w:t xml:space="preserve">   Reactant    </w:t>
      </w:r>
      <w:r>
        <w:t xml:space="preserve">   Pure Substance    </w:t>
      </w:r>
      <w:r>
        <w:t xml:space="preserve">   Volume    </w:t>
      </w:r>
      <w:r>
        <w:t xml:space="preserve">   Mixture    </w:t>
      </w:r>
      <w:r>
        <w:t xml:space="preserve">   Abiotic    </w:t>
      </w:r>
      <w:r>
        <w:t xml:space="preserve">   Biotic    </w:t>
      </w:r>
      <w:r>
        <w:t xml:space="preserve">   Glucose    </w:t>
      </w:r>
      <w:r>
        <w:t xml:space="preserve">   Mitochondria    </w:t>
      </w:r>
      <w:r>
        <w:t xml:space="preserve">   Chlorophyll    </w:t>
      </w:r>
      <w:r>
        <w:t xml:space="preserve">   Energy    </w:t>
      </w:r>
      <w:r>
        <w:t xml:space="preserve">   Cellular    </w:t>
      </w:r>
      <w:r>
        <w:t xml:space="preserve">   Ecosystem    </w:t>
      </w:r>
      <w:r>
        <w:t xml:space="preserve">   Producer    </w:t>
      </w:r>
      <w:r>
        <w:t xml:space="preserve">   Consumers    </w:t>
      </w:r>
      <w:r>
        <w:t xml:space="preserve">   Decomposer    </w:t>
      </w:r>
      <w:r>
        <w:t xml:space="preserve">   Food Web    </w:t>
      </w:r>
      <w:r>
        <w:t xml:space="preserve">   Food Chain    </w:t>
      </w:r>
      <w:r>
        <w:t xml:space="preserve">   sun    </w:t>
      </w:r>
      <w:r>
        <w:t xml:space="preserve">   Chloroplast    </w:t>
      </w:r>
      <w:r>
        <w:t xml:space="preserve">   Bond    </w:t>
      </w:r>
      <w:r>
        <w:t xml:space="preserve">   Mass    </w:t>
      </w:r>
      <w:r>
        <w:t xml:space="preserve">   Chemical Property    </w:t>
      </w:r>
      <w:r>
        <w:t xml:space="preserve">   Physical Property    </w:t>
      </w:r>
      <w:r>
        <w:t xml:space="preserve">   Matter    </w:t>
      </w:r>
      <w:r>
        <w:t xml:space="preserve">   Photo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&amp; Energy Matter</dc:title>
  <dcterms:created xsi:type="dcterms:W3CDTF">2021-10-11T03:43:08Z</dcterms:created>
  <dcterms:modified xsi:type="dcterms:W3CDTF">2021-10-11T03:43:08Z</dcterms:modified>
</cp:coreProperties>
</file>