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actinic    </w:t>
      </w:r>
      <w:r>
        <w:t xml:space="preserve">   aspiration    </w:t>
      </w:r>
      <w:r>
        <w:t xml:space="preserve">   carcinogens    </w:t>
      </w:r>
      <w:r>
        <w:t xml:space="preserve">   chemical    </w:t>
      </w:r>
      <w:r>
        <w:t xml:space="preserve">   compressed    </w:t>
      </w:r>
      <w:r>
        <w:t xml:space="preserve">   element    </w:t>
      </w:r>
      <w:r>
        <w:t xml:space="preserve">   enzymatic    </w:t>
      </w:r>
      <w:r>
        <w:t xml:space="preserve">   explosives    </w:t>
      </w:r>
      <w:r>
        <w:t xml:space="preserve">   flammable    </w:t>
      </w:r>
      <w:r>
        <w:t xml:space="preserve">   importers    </w:t>
      </w:r>
      <w:r>
        <w:t xml:space="preserve">   irritation    </w:t>
      </w:r>
      <w:r>
        <w:t xml:space="preserve">   manufacture    </w:t>
      </w:r>
      <w:r>
        <w:t xml:space="preserve">   mixture    </w:t>
      </w:r>
      <w:r>
        <w:t xml:space="preserve">   nuclear    </w:t>
      </w:r>
      <w:r>
        <w:t xml:space="preserve">   reaction    </w:t>
      </w:r>
      <w:r>
        <w:t xml:space="preserve">   substance    </w:t>
      </w:r>
      <w:r>
        <w:t xml:space="preserve">   synthetic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Puzzle</dc:title>
  <dcterms:created xsi:type="dcterms:W3CDTF">2021-10-11T03:42:41Z</dcterms:created>
  <dcterms:modified xsi:type="dcterms:W3CDTF">2021-10-11T03:42:41Z</dcterms:modified>
</cp:coreProperties>
</file>