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Review</w:t>
      </w:r>
    </w:p>
    <w:p>
      <w:pPr>
        <w:pStyle w:val="Questions"/>
      </w:pPr>
      <w:r>
        <w:t xml:space="preserve">1. CMTHRXEOEI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TEIMERHDOCN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SYNSSEHTI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CDEOINTOPMOIS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LEINGS RMLENPCATEE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BODLUE TREAEPCMLEN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SOIBCNUMTO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TNTACEAR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TPUORCD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INTTICAAOV EENGYR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TYHEAPLN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TSISCPRBU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VTECAIADT PCMEXLO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NOLLCSOII TRHOYE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MTERPETREAU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TLASYACT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ONTCEOIRACNNT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RREETPMTUAE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YNREGE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EMLNETE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DMUPOCNO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Review</dc:title>
  <dcterms:created xsi:type="dcterms:W3CDTF">2021-10-11T03:41:40Z</dcterms:created>
  <dcterms:modified xsi:type="dcterms:W3CDTF">2021-10-11T03:41:40Z</dcterms:modified>
</cp:coreProperties>
</file>