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Reactions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percent by mass of each element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chemical formulas and other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mass of one mole of a pure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hydrogen ion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combining parts into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 that produces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measure the amount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start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rapid reaction between oxygen and fuel that results in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elemennt compounds trade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ratio of the actual yield to the theoretical yield expressed as a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element replaces 1 other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product obtained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down compounds into simpler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product that can be formed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produced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quantitative relationships that can be derived from chemical formulas and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acid and base mix together, neutralize one another's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compound that forms H+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Vocab.</dc:title>
  <dcterms:created xsi:type="dcterms:W3CDTF">2021-10-11T03:42:46Z</dcterms:created>
  <dcterms:modified xsi:type="dcterms:W3CDTF">2021-10-11T03:42:46Z</dcterms:modified>
</cp:coreProperties>
</file>