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parts of two ionic compounds are exchanged, making two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atoms present in the reactants accounted for among the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solutions or aqueous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representation of a chemical reaction showing the relative numbers of reactant and product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that undergoes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that mass in an isolated system is neither created nor destroyed by chemical reactions or physical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reaction in which one element is substituted for another element in a compound, generating a new element and a new compound as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 energy so rapidly that a flame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integers are called the _ for the balanced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reactants undergo a chemical change, each new substance formed is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given compound is formed from simpler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atoms and the number of each type in each unit of a given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"react to produce" or "yields"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 can be broken down into simpler compounds or all the way to the component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formed from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or more substances are changed into one or more new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Vocab Crossword Puzzle</dc:title>
  <dcterms:created xsi:type="dcterms:W3CDTF">2021-10-11T03:42:23Z</dcterms:created>
  <dcterms:modified xsi:type="dcterms:W3CDTF">2021-10-11T03:42:23Z</dcterms:modified>
</cp:coreProperties>
</file>