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Reactions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Solid    </w:t>
      </w:r>
      <w:r>
        <w:t xml:space="preserve">   Liquid    </w:t>
      </w:r>
      <w:r>
        <w:t xml:space="preserve">   Solution    </w:t>
      </w:r>
      <w:r>
        <w:t xml:space="preserve">   Coefficient    </w:t>
      </w:r>
      <w:r>
        <w:t xml:space="preserve">   Heat    </w:t>
      </w:r>
      <w:r>
        <w:t xml:space="preserve">   Balanced    </w:t>
      </w:r>
      <w:r>
        <w:t xml:space="preserve">   Product    </w:t>
      </w:r>
      <w:r>
        <w:t xml:space="preserve">   Reactant    </w:t>
      </w:r>
      <w:r>
        <w:t xml:space="preserve">   Bonds    </w:t>
      </w:r>
      <w:r>
        <w:t xml:space="preserve">   Temperature    </w:t>
      </w:r>
      <w:r>
        <w:t xml:space="preserve">   Pressure    </w:t>
      </w:r>
      <w:r>
        <w:t xml:space="preserve">   Yields    </w:t>
      </w:r>
      <w:r>
        <w:t xml:space="preserve">   Catalyst    </w:t>
      </w:r>
      <w:r>
        <w:t xml:space="preserve">   Reaction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Wordsearch </dc:title>
  <dcterms:created xsi:type="dcterms:W3CDTF">2021-10-11T03:42:25Z</dcterms:created>
  <dcterms:modified xsi:type="dcterms:W3CDTF">2021-10-11T03:42:25Z</dcterms:modified>
</cp:coreProperties>
</file>