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-__-Chemical Reactions-__-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 using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being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to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solid is formed in product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numbers and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in front of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in shape/size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being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forming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made of 2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bonds between cation and 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undergoes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mass and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formed from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number next to element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compound    </w:t>
      </w:r>
      <w:r>
        <w:t xml:space="preserve">   subscript    </w:t>
      </w:r>
      <w:r>
        <w:t xml:space="preserve">   precipitate    </w:t>
      </w:r>
      <w:r>
        <w:t xml:space="preserve">   exothermic    </w:t>
      </w:r>
      <w:r>
        <w:t xml:space="preserve">   endothermic    </w:t>
      </w:r>
      <w:r>
        <w:t xml:space="preserve">   physical    </w:t>
      </w:r>
      <w:r>
        <w:t xml:space="preserve">   product    </w:t>
      </w:r>
      <w:r>
        <w:t xml:space="preserve">   chemical    </w:t>
      </w:r>
      <w:r>
        <w:t xml:space="preserve">   reaction    </w:t>
      </w:r>
      <w:r>
        <w:t xml:space="preserve">   coefficient    </w:t>
      </w:r>
      <w:r>
        <w:t xml:space="preserve">   formula    </w:t>
      </w:r>
      <w:r>
        <w:t xml:space="preserve">   molecule    </w:t>
      </w:r>
      <w:r>
        <w:t xml:space="preserve">   substance    </w:t>
      </w:r>
      <w:r>
        <w:t xml:space="preserve">   equation    </w:t>
      </w:r>
      <w:r>
        <w:t xml:space="preserve">   yield    </w:t>
      </w:r>
      <w:r>
        <w:t xml:space="preserve">   ionic    </w:t>
      </w:r>
      <w:r>
        <w:t xml:space="preserve">   covalent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-__-Chemical Reactions-__-</dc:title>
  <dcterms:created xsi:type="dcterms:W3CDTF">2021-10-10T23:46:40Z</dcterms:created>
  <dcterms:modified xsi:type="dcterms:W3CDTF">2021-10-10T23:46:40Z</dcterms:modified>
</cp:coreProperties>
</file>