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Chemical Reactions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Energy stored in the bonds of chemical compounds</w:t>
            </w:r>
          </w:p>
          <w:p>
            <w:pPr>
              <w:keepLines/>
              <w:pStyle w:val="CluesTiny"/>
            </w:pPr>
            <w:r>
              <w:rPr>
                <w:b w:val="true"/>
                <w:bCs w:val="true"/>
              </w:rPr>
              <w:t xml:space="preserve">10. </w:t>
            </w:r>
            <w:r>
              <w:t xml:space="preserve">a substance produced by a living organism that acts as a catalyst to bring about a specific biochemical reaction.</w:t>
            </w:r>
          </w:p>
          <w:p>
            <w:pPr>
              <w:keepLines/>
              <w:pStyle w:val="CluesTiny"/>
            </w:pPr>
            <w:r>
              <w:rPr>
                <w:b w:val="true"/>
                <w:bCs w:val="true"/>
              </w:rPr>
              <w:t xml:space="preserve">12. </w:t>
            </w:r>
            <w:r>
              <w:t xml:space="preserve">a substance that takes part in and undergoes change during a reaction.</w:t>
            </w:r>
          </w:p>
          <w:p>
            <w:pPr>
              <w:keepLines/>
              <w:pStyle w:val="CluesTiny"/>
            </w:pPr>
            <w:r>
              <w:rPr>
                <w:b w:val="true"/>
                <w:bCs w:val="true"/>
              </w:rPr>
              <w:t xml:space="preserve">14. </w:t>
            </w:r>
            <w:r>
              <w:t xml:space="preserve"> process describes a process or reaction in which the system absorbs energy from its surroundings</w:t>
            </w:r>
          </w:p>
          <w:p>
            <w:pPr>
              <w:keepLines/>
              <w:pStyle w:val="CluesTiny"/>
            </w:pPr>
            <w:r>
              <w:rPr>
                <w:b w:val="true"/>
                <w:bCs w:val="true"/>
              </w:rPr>
              <w:t xml:space="preserve">16. </w:t>
            </w:r>
            <w:r>
              <w:t xml:space="preserve">is an exothermic reaction in which something reacts with oxygen</w:t>
            </w:r>
          </w:p>
          <w:p>
            <w:pPr>
              <w:keepLines/>
              <w:pStyle w:val="CluesTiny"/>
            </w:pPr>
            <w:r>
              <w:rPr>
                <w:b w:val="true"/>
                <w:bCs w:val="true"/>
              </w:rPr>
              <w:t xml:space="preserve">17. </w:t>
            </w:r>
            <w:r>
              <w:t xml:space="preserve">an uncharged molecule</w:t>
            </w:r>
          </w:p>
          <w:p>
            <w:pPr>
              <w:keepLines/>
              <w:pStyle w:val="CluesTiny"/>
            </w:pPr>
            <w:r>
              <w:rPr>
                <w:b w:val="true"/>
                <w:bCs w:val="true"/>
              </w:rPr>
              <w:t xml:space="preserve">18. </w:t>
            </w:r>
            <w:r>
              <w:t xml:space="preserve">s a type of chemical reaction in which a single compound breaks down into two or more elements or new compounds. </w:t>
            </w:r>
          </w:p>
        </w:tc>
        <w:tc>
          <w:p>
            <w:pPr>
              <w:pStyle w:val="CluesTiny"/>
            </w:pPr>
            <w:r>
              <w:rPr>
                <w:b w:val="true"/>
                <w:bCs w:val="true"/>
              </w:rPr>
              <w:t xml:space="preserve">Down</w:t>
            </w:r>
          </w:p>
          <w:p>
            <w:pPr>
              <w:keepLines/>
              <w:pStyle w:val="CluesTiny"/>
            </w:pPr>
            <w:r>
              <w:rPr>
                <w:b w:val="true"/>
                <w:bCs w:val="true"/>
              </w:rPr>
              <w:t xml:space="preserve">1. </w:t>
            </w:r>
            <w:r>
              <w:t xml:space="preserve">is a type of chemical reaction where an element reacts with a compound and takes the place of another element in that compound.</w:t>
            </w:r>
          </w:p>
          <w:p>
            <w:pPr>
              <w:keepLines/>
              <w:pStyle w:val="CluesTiny"/>
            </w:pPr>
            <w:r>
              <w:rPr>
                <w:b w:val="true"/>
                <w:bCs w:val="true"/>
              </w:rPr>
              <w:t xml:space="preserve">2. </w:t>
            </w:r>
            <w:r>
              <w:t xml:space="preserve">is a type of chemical reaction that involves a transfer of electrons between two species. </w:t>
            </w:r>
          </w:p>
          <w:p>
            <w:pPr>
              <w:keepLines/>
              <w:pStyle w:val="CluesTiny"/>
            </w:pPr>
            <w:r>
              <w:rPr>
                <w:b w:val="true"/>
                <w:bCs w:val="true"/>
              </w:rPr>
              <w:t xml:space="preserve">3. </w:t>
            </w:r>
            <w:r>
              <w:t xml:space="preserve">a process that involves rearrangement of the molecular or ionic structure of a substance, as opposed to a change in physical form or a nuclear reaction.</w:t>
            </w:r>
          </w:p>
          <w:p>
            <w:pPr>
              <w:keepLines/>
              <w:pStyle w:val="CluesTiny"/>
            </w:pPr>
            <w:r>
              <w:rPr>
                <w:b w:val="true"/>
                <w:bCs w:val="true"/>
              </w:rPr>
              <w:t xml:space="preserve">5. </w:t>
            </w:r>
            <w:r>
              <w:t xml:space="preserve">is a type of chemical reaction where two compounds react, and the positive ions </w:t>
            </w:r>
          </w:p>
          <w:p>
            <w:pPr>
              <w:keepLines/>
              <w:pStyle w:val="CluesTiny"/>
            </w:pPr>
            <w:r>
              <w:rPr>
                <w:b w:val="true"/>
                <w:bCs w:val="true"/>
              </w:rPr>
              <w:t xml:space="preserve">6. </w:t>
            </w:r>
            <w:r>
              <w:t xml:space="preserve">It appears as though the reaction has stopped but in fact the rates of the forward and reverse reactions are equal so reactants and products are being created at the same rate.</w:t>
            </w:r>
          </w:p>
          <w:p>
            <w:pPr>
              <w:keepLines/>
              <w:pStyle w:val="CluesTiny"/>
            </w:pPr>
            <w:r>
              <w:rPr>
                <w:b w:val="true"/>
                <w:bCs w:val="true"/>
              </w:rPr>
              <w:t xml:space="preserve">7. </w:t>
            </w:r>
            <w:r>
              <w:t xml:space="preserve">is a type of chemical reaction in which two or more simple substances combine to form a more complex product. </w:t>
            </w:r>
          </w:p>
          <w:p>
            <w:pPr>
              <w:keepLines/>
              <w:pStyle w:val="CluesTiny"/>
            </w:pPr>
            <w:r>
              <w:rPr>
                <w:b w:val="true"/>
                <w:bCs w:val="true"/>
              </w:rPr>
              <w:t xml:space="preserve">8. </w:t>
            </w:r>
            <w:r>
              <w:t xml:space="preserve"> reaction is a chemical reaction that releases energy by light or heat.</w:t>
            </w:r>
          </w:p>
          <w:p>
            <w:pPr>
              <w:keepLines/>
              <w:pStyle w:val="CluesTiny"/>
            </w:pPr>
            <w:r>
              <w:rPr>
                <w:b w:val="true"/>
                <w:bCs w:val="true"/>
              </w:rPr>
              <w:t xml:space="preserve">9. </w:t>
            </w:r>
            <w:r>
              <w:t xml:space="preserve"> is a substance that is formed as the result of a chemical reaction.</w:t>
            </w:r>
          </w:p>
          <w:p>
            <w:pPr>
              <w:keepLines/>
              <w:pStyle w:val="CluesTiny"/>
            </w:pPr>
            <w:r>
              <w:rPr>
                <w:b w:val="true"/>
                <w:bCs w:val="true"/>
              </w:rPr>
              <w:t xml:space="preserve">11. </w:t>
            </w:r>
            <w:r>
              <w:t xml:space="preserve">substance or layer that underlies something, or on which some process occurs, in particular.</w:t>
            </w:r>
          </w:p>
          <w:p>
            <w:pPr>
              <w:keepLines/>
              <w:pStyle w:val="CluesTiny"/>
            </w:pPr>
            <w:r>
              <w:rPr>
                <w:b w:val="true"/>
                <w:bCs w:val="true"/>
              </w:rPr>
              <w:t xml:space="preserve">13. </w:t>
            </w:r>
            <w:r>
              <w:t xml:space="preserve">a substance that increases the rate of a chemical reaction without itself undergoing any permanent chemical change.</w:t>
            </w:r>
          </w:p>
          <w:p>
            <w:pPr>
              <w:keepLines/>
              <w:pStyle w:val="CluesTiny"/>
            </w:pPr>
            <w:r>
              <w:rPr>
                <w:b w:val="true"/>
                <w:bCs w:val="true"/>
              </w:rPr>
              <w:t xml:space="preserve">15. </w:t>
            </w:r>
            <w:r>
              <w:t xml:space="preserve">The mole ratio is the ratio of moles of one substance to the moles of another substance in a balanced equation.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Reactions </dc:title>
  <dcterms:created xsi:type="dcterms:W3CDTF">2021-10-11T03:41:47Z</dcterms:created>
  <dcterms:modified xsi:type="dcterms:W3CDTF">2021-10-11T03:41:47Z</dcterms:modified>
</cp:coreProperties>
</file>