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show a chemical reaction, using symbols instead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decreases the rate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undergo the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elements or compounds combine to make a more complex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forms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one element replaces another in a compound, or when two elements in different compounds trade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minimum amount of energy required to start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energy is required to break the bonds of the reactants than is released by the formation of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in matter that produces one or more new substances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is not allowed to enter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released as the products form is greater than the energy required to break the bonds of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is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can enter from or escape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that forms from liquids during a chemical reaction precipitate the energy released as the products form is greater than the energy required to break the bonds of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reaction that breaks down compounds into simpler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protein that speeds up a chemical reaction in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the reaction rate by lowering the activation energy needed catalyst A type of protein that speeds up a chemical reaction in a living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placed in front of a chemical formula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substance in a given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2021-10-11T03:41:49Z</dcterms:created>
  <dcterms:modified xsi:type="dcterms:W3CDTF">2021-10-11T03:41:49Z</dcterms:modified>
</cp:coreProperties>
</file>