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interacts with another substance in a chemical reaction, resulting in the formation of a product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a chemical reaction in which the chemical symbols on the left stand for the reactants, and those on the right for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relationships among the amounts of reactants and products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speeds upa chemical reaction without participating in it either as a reactant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Decomposition reactions have just one reactant which breaks up to from two or more simpler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that states there is no change in total mass during a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equation in which the numbers of atoms in the reactants and those in the product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or substances that result from a chemical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2021-10-11T03:41:51Z</dcterms:created>
  <dcterms:modified xsi:type="dcterms:W3CDTF">2021-10-11T03:41:51Z</dcterms:modified>
</cp:coreProperties>
</file>