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reaction where the reactants form products, which react together to give the reactants back. A and B can react to form C and D or, in the reverse reaction, C and D can react to form A and 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chemical reaction where an element reacts with a compound and takes the place of another element in that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speeds up a chemical reaction, but is not consumed by the reaction; hence a catalyst can be recovered chemically unchanged at the end of the reaction it has been used to speed up, or catalyze.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multiplier or factor that measures some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cations from one of the reactants combine with the an ions from the other reactant to form an insoluble ionic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one reactant breaks down into two or more products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aqueous solutions of sodium phosphate and calcium chloride are mixed together, an insoluble white solid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reaction would use all the reactants available and make 100% of the product that it should.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the number of the different atoms of elements in the reactants side is equal to that of the products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solution in which the solvent is water. It is mostly shown in chemical equations by appending (aq) to the relevant chemical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chemical reactions, you can combine two or more reactants to form a new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Equal numbers of atoms for each element involved in the reaction are represented on the reactant and product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Anytime anything burns (in the usual sense)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using the formulas to indicate the chemicals that were involved in the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ion that exists in the same form on both the reactant and product sides of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takes part in and undergoes change during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Substances (elements and/or compounds) called reactants are changed into other substances (compounds and/or elements)</w:t>
            </w:r>
          </w:p>
        </w:tc>
      </w:tr>
    </w:tbl>
    <w:p>
      <w:pPr>
        <w:pStyle w:val="WordBankLarge"/>
      </w:pPr>
      <w:r>
        <w:t xml:space="preserve">   chemical equation    </w:t>
      </w:r>
      <w:r>
        <w:t xml:space="preserve">   coefficients    </w:t>
      </w:r>
      <w:r>
        <w:t xml:space="preserve">   combination reaction    </w:t>
      </w:r>
      <w:r>
        <w:t xml:space="preserve">   combustion reaction    </w:t>
      </w:r>
      <w:r>
        <w:t xml:space="preserve">   decomposition reaction    </w:t>
      </w:r>
      <w:r>
        <w:t xml:space="preserve">   double-replacement reaction    </w:t>
      </w:r>
      <w:r>
        <w:t xml:space="preserve">   net ionic equation    </w:t>
      </w:r>
      <w:r>
        <w:t xml:space="preserve">   products    </w:t>
      </w:r>
      <w:r>
        <w:t xml:space="preserve">   reactants    </w:t>
      </w:r>
      <w:r>
        <w:t xml:space="preserve">   reversible reaction    </w:t>
      </w:r>
      <w:r>
        <w:t xml:space="preserve">   single-replacement reaction    </w:t>
      </w:r>
      <w:r>
        <w:t xml:space="preserve">   skeleton equation    </w:t>
      </w:r>
      <w:r>
        <w:t xml:space="preserve">   spectator ion    </w:t>
      </w:r>
      <w:r>
        <w:t xml:space="preserve">   yields    </w:t>
      </w:r>
      <w:r>
        <w:t xml:space="preserve">   balanced equation    </w:t>
      </w:r>
      <w:r>
        <w:t xml:space="preserve">   aqueous solution    </w:t>
      </w:r>
      <w:r>
        <w:t xml:space="preserve">   catalyst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2021-10-11T03:42:02Z</dcterms:created>
  <dcterms:modified xsi:type="dcterms:W3CDTF">2021-10-11T03:42:02Z</dcterms:modified>
</cp:coreProperties>
</file>