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Relaxer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    </w:t>
      </w:r>
      <w:r>
        <w:t xml:space="preserve">   regular    </w:t>
      </w:r>
      <w:r>
        <w:t xml:space="preserve">   mild    </w:t>
      </w:r>
      <w:r>
        <w:t xml:space="preserve">   peptide    </w:t>
      </w:r>
      <w:r>
        <w:t xml:space="preserve">   partings    </w:t>
      </w:r>
      <w:r>
        <w:t xml:space="preserve">   sections    </w:t>
      </w:r>
      <w:r>
        <w:t xml:space="preserve">   disulfide    </w:t>
      </w:r>
      <w:r>
        <w:t xml:space="preserve">   neutralizer    </w:t>
      </w:r>
      <w:r>
        <w:t xml:space="preserve">   bonds    </w:t>
      </w:r>
      <w:r>
        <w:t xml:space="preserve">   hydroxide    </w:t>
      </w:r>
      <w:r>
        <w:t xml:space="preserve">   hydrogen bonds    </w:t>
      </w:r>
      <w:r>
        <w:t xml:space="preserve">   base cream    </w:t>
      </w:r>
      <w:r>
        <w:t xml:space="preserve">   virgin    </w:t>
      </w:r>
      <w:r>
        <w:t xml:space="preserve">   relaxer    </w:t>
      </w:r>
      <w:r>
        <w:t xml:space="preserve">   retouch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Relaxer</dc:title>
  <dcterms:created xsi:type="dcterms:W3CDTF">2021-10-11T03:43:03Z</dcterms:created>
  <dcterms:modified xsi:type="dcterms:W3CDTF">2021-10-11T03:43:03Z</dcterms:modified>
</cp:coreProperties>
</file>