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Relaxer and Career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Lithium hydroxide relaxers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Uses the same ATG that is used in permanent waving but at a higher concentration.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Rearranges the structure of curly hair into a straighter or smoother form.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Conditioners with acidic pH that restore the hair pH before the final neutralizing shampoo.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Thio based chemical services that reformats curly and wavy hair into looser and larger curls and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strong alkalis with pH over 13.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Sodium hydroxide relaxers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by which hydroxide relaxers permanently straighten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Requires the application of a protective base cream to entire scalp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protective barrier applied throughout the entire scalp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Relaxer and Career Terms</dc:title>
  <dcterms:created xsi:type="dcterms:W3CDTF">2021-10-11T03:42:20Z</dcterms:created>
  <dcterms:modified xsi:type="dcterms:W3CDTF">2021-10-11T03:42:20Z</dcterms:modified>
</cp:coreProperties>
</file>