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Relaxer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potash    </w:t>
      </w:r>
      <w:r>
        <w:t xml:space="preserve">   potassium hydroxide    </w:t>
      </w:r>
      <w:r>
        <w:t xml:space="preserve">   alkaline    </w:t>
      </w:r>
      <w:r>
        <w:t xml:space="preserve">   THIO    </w:t>
      </w:r>
      <w:r>
        <w:t xml:space="preserve">   Curl Reforming    </w:t>
      </w:r>
      <w:r>
        <w:t xml:space="preserve">   Super Strength    </w:t>
      </w:r>
      <w:r>
        <w:t xml:space="preserve">   Regular Strength    </w:t>
      </w:r>
      <w:r>
        <w:t xml:space="preserve">   Mild Strength    </w:t>
      </w:r>
      <w:r>
        <w:t xml:space="preserve">   Japanese Straightner    </w:t>
      </w:r>
      <w:r>
        <w:t xml:space="preserve">   Keratin    </w:t>
      </w:r>
      <w:r>
        <w:t xml:space="preserve">   Sodium Hydroxide    </w:t>
      </w:r>
      <w:r>
        <w:t xml:space="preserve">   Thiogylcolate    </w:t>
      </w:r>
      <w:r>
        <w:t xml:space="preserve">   Amonia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Relaxer</dc:title>
  <dcterms:created xsi:type="dcterms:W3CDTF">2021-10-11T03:42:18Z</dcterms:created>
  <dcterms:modified xsi:type="dcterms:W3CDTF">2021-10-11T03:42:18Z</dcterms:modified>
</cp:coreProperties>
</file>