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Relaxing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Chemically alters naturally curly, or wavy hair into a straighter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alkaline ingredient used in chemical relaxers.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solutions with an acidic pH that restores hair's natural pH after a hydroxide relaxer.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performed as part of your guests consultation testing how the hair will respond to the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chemically restores the disulfide bonds to their newly hardened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oily cream barrier used on the scalp to protect it from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to remove any remaining chemicals left in the hair and restore hair to normal acidic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removing one sulfur atom and replacing it with a disulfide bond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 a protective cream to be applied to the hairline and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neutralizes any remaining alkaline residue left by the hydroxide relaxer and helps restore the pH level of hair &amp;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high alkaline content and are available in varying formulas.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thickness or thinness of a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Relaxing</dc:title>
  <dcterms:created xsi:type="dcterms:W3CDTF">2021-10-11T03:41:57Z</dcterms:created>
  <dcterms:modified xsi:type="dcterms:W3CDTF">2021-10-11T03:41:57Z</dcterms:modified>
</cp:coreProperties>
</file>