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be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mix _________ unless noted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________ food while using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Watch your __________ when dealing with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sure you are wearing ________ when you are around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Wear ________ when using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Wash your _______ before using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Clean your ________ when done using chemicals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very cautious with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use a _______ when pouring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your hair up when using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 an ________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________ when you are working with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wear your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dont quickly ________ chemicals when in a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your hands after using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a chemical to smell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Never ________ chemicals with your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your chemicals carefully, so there is no mess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Never ________ a chemical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Safety</dc:title>
  <dcterms:created xsi:type="dcterms:W3CDTF">2021-10-11T03:41:54Z</dcterms:created>
  <dcterms:modified xsi:type="dcterms:W3CDTF">2021-10-11T03:41:54Z</dcterms:modified>
</cp:coreProperties>
</file>