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Flammable liquids must be kept in ________ tight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containter must have a legible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acids and bases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on NFPA label that signifies health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chemical enters the body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mix _______ and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a chemical becomes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chemicals get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Sheet with all chemical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when splash hazards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Safety</dc:title>
  <dcterms:created xsi:type="dcterms:W3CDTF">2021-10-11T03:42:16Z</dcterms:created>
  <dcterms:modified xsi:type="dcterms:W3CDTF">2021-10-11T03:42:16Z</dcterms:modified>
</cp:coreProperties>
</file>