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fabric    </w:t>
      </w:r>
      <w:r>
        <w:t xml:space="preserve">   freeze    </w:t>
      </w:r>
      <w:r>
        <w:t xml:space="preserve">   glass    </w:t>
      </w:r>
      <w:r>
        <w:t xml:space="preserve">   hard    </w:t>
      </w:r>
      <w:r>
        <w:t xml:space="preserve">   heat    </w:t>
      </w:r>
      <w:r>
        <w:t xml:space="preserve">   ice    </w:t>
      </w:r>
      <w:r>
        <w:t xml:space="preserve">   materials    </w:t>
      </w:r>
      <w:r>
        <w:t xml:space="preserve">   melt    </w:t>
      </w:r>
      <w:r>
        <w:t xml:space="preserve">   metal    </w:t>
      </w:r>
      <w:r>
        <w:t xml:space="preserve">   mix    </w:t>
      </w:r>
      <w:r>
        <w:t xml:space="preserve">   paper    </w:t>
      </w:r>
      <w:r>
        <w:t xml:space="preserve">   plastic    </w:t>
      </w:r>
      <w:r>
        <w:t xml:space="preserve">   properties    </w:t>
      </w:r>
      <w:r>
        <w:t xml:space="preserve">   pull    </w:t>
      </w:r>
      <w:r>
        <w:t xml:space="preserve">   push    </w:t>
      </w:r>
      <w:r>
        <w:t xml:space="preserve">   smooth    </w:t>
      </w:r>
      <w:r>
        <w:t xml:space="preserve">   squash    </w:t>
      </w:r>
      <w:r>
        <w:t xml:space="preserve">   twist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Science</dc:title>
  <dcterms:created xsi:type="dcterms:W3CDTF">2021-10-11T03:42:45Z</dcterms:created>
  <dcterms:modified xsi:type="dcterms:W3CDTF">2021-10-11T03:42:45Z</dcterms:modified>
</cp:coreProperties>
</file>