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that can be undone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scientific guess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put a liquid in the freezer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being made when a gas is being released in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that can't be undone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coolest teacher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states are solid, liquid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you refreeze an iceblock?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apply heat to chocolate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is the wax of a candle when it is lit?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Science</dc:title>
  <dcterms:created xsi:type="dcterms:W3CDTF">2021-10-11T03:42:52Z</dcterms:created>
  <dcterms:modified xsi:type="dcterms:W3CDTF">2021-10-11T03:42:52Z</dcterms:modified>
</cp:coreProperties>
</file>