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Synthesis - Solvay Process</w:t>
      </w:r>
    </w:p>
    <w:p>
      <w:pPr>
        <w:pStyle w:val="Questions"/>
      </w:pPr>
      <w:r>
        <w:t xml:space="preserve">1. TOANLTFIRI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VYSLAO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WTORE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DMSOIU TBRACNEAO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NSOI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OARONEATIPV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DAONCNRTTCEE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YNORGEDH NARCTAEBO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OEIDNPICSMOTO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DCSSNIAOITIO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PICARNETIIOTP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AIRNCOBC DCAI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RINBE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OAAMINM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RCBNAO DIDIEOX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UAMCILC XODERIDHY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OLSENTIEM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ARDSTUTEA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ISLDOS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Synthesis - Solvay Process</dc:title>
  <dcterms:created xsi:type="dcterms:W3CDTF">2021-10-11T03:43:08Z</dcterms:created>
  <dcterms:modified xsi:type="dcterms:W3CDTF">2021-10-11T03:43:08Z</dcterms:modified>
</cp:coreProperties>
</file>