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goggles    </w:t>
      </w:r>
      <w:r>
        <w:t xml:space="preserve">   cabbage juice    </w:t>
      </w:r>
      <w:r>
        <w:t xml:space="preserve">   water    </w:t>
      </w:r>
      <w:r>
        <w:t xml:space="preserve">   iodine    </w:t>
      </w:r>
      <w:r>
        <w:t xml:space="preserve">   vinegar    </w:t>
      </w:r>
      <w:r>
        <w:t xml:space="preserve">   suspension    </w:t>
      </w:r>
      <w:r>
        <w:t xml:space="preserve">   filter    </w:t>
      </w:r>
      <w:r>
        <w:t xml:space="preserve">   solution    </w:t>
      </w:r>
      <w:r>
        <w:t xml:space="preserve">   mixture    </w:t>
      </w:r>
      <w:r>
        <w:t xml:space="preserve">   properties    </w:t>
      </w:r>
      <w:r>
        <w:t xml:space="preserve">   dissolve    </w:t>
      </w:r>
      <w:r>
        <w:t xml:space="preserve">   tests    </w:t>
      </w:r>
      <w:r>
        <w:t xml:space="preserve">   substance    </w:t>
      </w:r>
      <w:r>
        <w:t xml:space="preserve">   unknown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Tests</dc:title>
  <dcterms:created xsi:type="dcterms:W3CDTF">2021-10-11T03:42:11Z</dcterms:created>
  <dcterms:modified xsi:type="dcterms:W3CDTF">2021-10-11T03:42:11Z</dcterms:modified>
</cp:coreProperties>
</file>