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cuticle is softened and swelled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cuticle and __________are most affected by chemical texture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reaction when an element or compound combines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have a pH above 7.0 and soften and swell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Permanent_____________chemically restructures hair into a more curly wave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 of 5.0 is an average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Solutions with a pH of _________7.0 contract and harden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___________curl is part chemically relaxing and part permanent waving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Disulfied bonds are rebonded by the action of the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the Degree of Acidity or Alkalinity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reactions that give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Alkaline solutions penetrateinto the cortex, they must pass through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Hydroxide relaxer is _______________ by shampooing and rinsing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_____________used in the reformation curl procedure is in a cream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 water has a pH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services break or ____________the chemical bonds in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Wrapping the hair on the rods is the _______________ action in Permanent waving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action/change that occurs with the use of waving lotion is____________action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</dc:title>
  <dcterms:created xsi:type="dcterms:W3CDTF">2021-10-11T03:41:48Z</dcterms:created>
  <dcterms:modified xsi:type="dcterms:W3CDTF">2021-10-11T03:41:48Z</dcterms:modified>
</cp:coreProperties>
</file>