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Texture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Active ingredient or reducing agent in alkaline permanents.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Relaxers that require the application of protective base cream to the entire scalp prior to the application of the relaxer.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Permanent waves that have a 7.0 or neutral pH; because of their higher pH, they process at room temperature, do not require the added heat of a hair dryer, process more quickly, and produce firmer curls than true acid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straight set wrap; perm wrapping pattern in which all the rods within a panel move in the same direction and are positioned on equal-sized bases; all the base se actions are horizontal and are the same length and width as the perm rod.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Perms that use an ingredient that does not evaporate as readily as ammonia, so there is very little odor associated with their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Also known as protective base cream; oily cream used to protect the skin and scalp during hair relaxing.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 at which the rod is positioned on the head (horizontally, vertically, or diagonally); also, the directional pattern in which the hair is wrapped.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Subsections of the panel into which hair is divided for perms wrapping; one rod is normally placed on each base section.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Position of the tool in relation to its base section, determined by the angle at which the hair is wrapped.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Compounds made up of carbon, oxygen, hydrogen, nitrogen, and sulfur.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Also known as cold waves; they have a pH between 9.0 and 9.6, use ammonium thioglycolate as the reducing agent, and process at room temperature without the addition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position of the rod to tis base section; base placement is determined by the angle at which the hair is wrapped.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Texture </dc:title>
  <dcterms:created xsi:type="dcterms:W3CDTF">2021-10-11T03:43:20Z</dcterms:created>
  <dcterms:modified xsi:type="dcterms:W3CDTF">2021-10-11T03:43:20Z</dcterms:modified>
</cp:coreProperties>
</file>